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Formularz Zwrotu Towaru</w:t>
      </w:r>
    </w:p>
    <w:p>
      <w:pPr>
        <w:pStyle w:val="Heading1"/>
      </w:pPr>
      <w:r>
        <w:t>1. Dane Klienta</w:t>
      </w:r>
    </w:p>
    <w:p>
      <w:r>
        <w:t>Imię i nazwisko: ________________________________________</w:t>
      </w:r>
    </w:p>
    <w:p>
      <w:r>
        <w:t>Adres: ________________________________________________</w:t>
      </w:r>
    </w:p>
    <w:p>
      <w:r>
        <w:t>Adres e-mail: __________________________________________</w:t>
      </w:r>
    </w:p>
    <w:p>
      <w:r>
        <w:t>Telefon kontaktowy: ____________________________________</w:t>
      </w:r>
    </w:p>
    <w:p>
      <w:pPr>
        <w:pStyle w:val="Heading1"/>
      </w:pPr>
      <w:r>
        <w:t>2. Szczegóły Zamówienia</w:t>
      </w:r>
    </w:p>
    <w:p>
      <w:r>
        <w:t>Numer zamówienia: _____________________________________</w:t>
      </w:r>
    </w:p>
    <w:p>
      <w:r>
        <w:t>Data otrzymania towaru: ________________________________</w:t>
      </w:r>
    </w:p>
    <w:p>
      <w:pPr>
        <w:pStyle w:val="Heading1"/>
      </w:pPr>
      <w:r>
        <w:t>3. Zwrot Towaru</w:t>
      </w:r>
    </w:p>
    <w:p>
      <w:r>
        <w:t>Zwracane produkty:</w:t>
      </w:r>
    </w:p>
    <w:p>
      <w:r>
        <w:t>- Nazwa produktu 1: ____________________________________</w:t>
      </w:r>
    </w:p>
    <w:p>
      <w:r>
        <w:t>- Nazwa produktu 2: ____________________________________</w:t>
      </w:r>
    </w:p>
    <w:p>
      <w:r>
        <w:t>- Nazwa produktu 3: ____________________________________</w:t>
      </w:r>
    </w:p>
    <w:p>
      <w:r>
        <w:t>(Dodaj kolejne, jeśli to konieczne)</w:t>
      </w:r>
    </w:p>
    <w:p>
      <w:r>
        <w:t>Powód zwrotu (opcjonalnie):</w:t>
      </w:r>
    </w:p>
    <w:p>
      <w:r>
        <w:t>________________________________________________________</w:t>
      </w:r>
    </w:p>
    <w:p>
      <w:r>
        <w:t>________________________________________________________</w:t>
      </w:r>
    </w:p>
    <w:p>
      <w:pPr>
        <w:pStyle w:val="Heading1"/>
      </w:pPr>
      <w:r>
        <w:t>4. Zwrot Płatności</w:t>
      </w:r>
    </w:p>
    <w:p>
      <w:r>
        <w:t>Proszę o zwrot środków na numer konta bankowego:</w:t>
      </w:r>
    </w:p>
    <w:p>
      <w:r>
        <w:t>Numer konta: ____________________________________________</w:t>
      </w:r>
    </w:p>
    <w:p>
      <w:r>
        <w:t>Imię i nazwisko właściciela konta: __________________________</w:t>
      </w:r>
    </w:p>
    <w:p>
      <w:r>
        <w:br/>
        <w:t>Oświadczam, że odstępuję od umowy sprzedaży zawartej na odległość zgodnie z ustawą z dnia 30 maja 2014 r. o prawach konsumenta.</w:t>
      </w:r>
    </w:p>
    <w:p>
      <w:r>
        <w:br/>
        <w:t>Data: ________________         Podpis klienta: 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