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Formularz Reklamacyjny</w:t>
      </w:r>
    </w:p>
    <w:p>
      <w:pPr>
        <w:pStyle w:val="Heading1"/>
      </w:pPr>
      <w:r>
        <w:t>1. Dane Klienta</w:t>
      </w:r>
    </w:p>
    <w:p>
      <w:r>
        <w:t>Imię i nazwisko: ________________________________________</w:t>
      </w:r>
    </w:p>
    <w:p>
      <w:r>
        <w:t>Adres: ________________________________________________</w:t>
      </w:r>
    </w:p>
    <w:p>
      <w:r>
        <w:t>Adres e-mail: __________________________________________</w:t>
      </w:r>
    </w:p>
    <w:p>
      <w:r>
        <w:t>Telefon kontaktowy: ____________________________________</w:t>
      </w:r>
    </w:p>
    <w:p>
      <w:pPr>
        <w:pStyle w:val="Heading1"/>
      </w:pPr>
      <w:r>
        <w:t>2. Szczegóły Zamówienia</w:t>
      </w:r>
    </w:p>
    <w:p>
      <w:r>
        <w:t>Numer zamówienia: _____________________________________</w:t>
      </w:r>
    </w:p>
    <w:p>
      <w:r>
        <w:t>Data otrzymania towaru: ________________________________</w:t>
      </w:r>
    </w:p>
    <w:p>
      <w:pPr>
        <w:pStyle w:val="Heading1"/>
      </w:pPr>
      <w:r>
        <w:t>3. Reklamowany Produkt</w:t>
      </w:r>
    </w:p>
    <w:p>
      <w:r>
        <w:t>Nazwa produktu: ________________________________________</w:t>
      </w:r>
    </w:p>
    <w:p>
      <w:r>
        <w:t>Ilość: ___________________</w:t>
      </w:r>
    </w:p>
    <w:p>
      <w:r>
        <w:t>Opis wady (proszę opisać dokładnie zauważoną wadę):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pPr>
        <w:pStyle w:val="Heading1"/>
      </w:pPr>
      <w:r>
        <w:t>4. Żądanie Klienta</w:t>
      </w:r>
    </w:p>
    <w:p>
      <w:r>
        <w:t>Proszę o (proszę zaznaczyć właściwą opcję):</w:t>
      </w:r>
    </w:p>
    <w:p>
      <w:r>
        <w:t>[ ] Naprawę towaru</w:t>
      </w:r>
    </w:p>
    <w:p>
      <w:r>
        <w:t>[ ] Wymianę na nowy</w:t>
      </w:r>
    </w:p>
    <w:p>
      <w:r>
        <w:t>[ ] Obniżenie ceny</w:t>
      </w:r>
    </w:p>
    <w:p>
      <w:r>
        <w:t>[ ] Zwrot pieniędzy</w:t>
      </w:r>
    </w:p>
    <w:p>
      <w:pPr>
        <w:pStyle w:val="Heading1"/>
      </w:pPr>
      <w:r>
        <w:t>5. Dowód Zakupu</w:t>
      </w:r>
    </w:p>
    <w:p>
      <w:r>
        <w:t>Do formularza załączam kopię jednego z poniższych dokumentów potwierdzających zakup:</w:t>
      </w:r>
    </w:p>
    <w:p>
      <w:r>
        <w:t>[ ] Paragon fiskalny</w:t>
      </w:r>
    </w:p>
    <w:p>
      <w:r>
        <w:t>[ ] Faktura VAT</w:t>
      </w:r>
    </w:p>
    <w:p>
      <w:r>
        <w:t>[ ] Potwierdzenie płatności kartą / przelewem</w:t>
      </w:r>
    </w:p>
    <w:p>
      <w:r>
        <w:br/>
        <w:t>Oświadczam, że powyższe informacje są zgodne z prawdą.</w:t>
      </w:r>
    </w:p>
    <w:p>
      <w:r>
        <w:br/>
        <w:t>Data: ________________         Podpis klienta: 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